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E8D72" w14:textId="3057AF2F" w:rsidR="004E617A" w:rsidRPr="00FB78AC" w:rsidRDefault="00916CCE" w:rsidP="003B063E">
      <w:pPr>
        <w:pStyle w:val="Ttulo1"/>
        <w:rPr>
          <w:color w:val="auto"/>
          <w:lang w:val="pt-BR"/>
        </w:rPr>
      </w:pPr>
      <w:r w:rsidRPr="00FB78AC">
        <w:rPr>
          <w:color w:val="auto"/>
          <w:lang w:val="pt-BR"/>
        </w:rPr>
        <w:t xml:space="preserve">EDITAL DE CONVOCAÇÃO Nº </w:t>
      </w:r>
      <w:r w:rsidR="00850361">
        <w:rPr>
          <w:color w:val="auto"/>
          <w:lang w:val="pt-BR"/>
        </w:rPr>
        <w:t>001</w:t>
      </w:r>
      <w:r w:rsidRPr="00FB78AC">
        <w:rPr>
          <w:color w:val="auto"/>
          <w:lang w:val="pt-BR"/>
        </w:rPr>
        <w:t xml:space="preserve"> / 202</w:t>
      </w:r>
      <w:r w:rsidR="00FB78AC" w:rsidRPr="00FB78AC">
        <w:rPr>
          <w:color w:val="auto"/>
          <w:lang w:val="pt-BR"/>
        </w:rPr>
        <w:t>6</w:t>
      </w:r>
      <w:r w:rsidR="003B063E" w:rsidRPr="00FB78AC">
        <w:rPr>
          <w:color w:val="auto"/>
          <w:lang w:val="pt-BR"/>
        </w:rPr>
        <w:t xml:space="preserve"> - </w:t>
      </w:r>
      <w:r w:rsidRPr="00FB78AC">
        <w:rPr>
          <w:color w:val="auto"/>
          <w:lang w:val="pt-BR"/>
        </w:rPr>
        <w:t>CONSELHO MUNICIPAL DE ESPORTE</w:t>
      </w:r>
      <w:r w:rsidRPr="00FB78AC">
        <w:rPr>
          <w:color w:val="auto"/>
          <w:lang w:val="pt-BR"/>
        </w:rPr>
        <w:br/>
        <w:t>VARGEM GRANDE PAULISTA – SP</w:t>
      </w:r>
    </w:p>
    <w:p w14:paraId="7D6F1430" w14:textId="69E1D673" w:rsidR="00FB78AC" w:rsidRPr="00FB78AC" w:rsidRDefault="00916CCE" w:rsidP="00492E53">
      <w:pPr>
        <w:jc w:val="both"/>
        <w:rPr>
          <w:lang w:val="pt-BR"/>
        </w:rPr>
      </w:pPr>
      <w:r w:rsidRPr="00FB78AC">
        <w:rPr>
          <w:lang w:val="pt-BR"/>
        </w:rPr>
        <w:br/>
      </w:r>
      <w:r w:rsidR="00FB78AC">
        <w:rPr>
          <w:lang w:val="pt-BR"/>
        </w:rPr>
        <w:t>A Secretaria Municipal de Esportes, no uso de suas atribuições legais,</w:t>
      </w:r>
      <w:r w:rsidR="00492E53">
        <w:rPr>
          <w:lang w:val="pt-BR"/>
        </w:rPr>
        <w:t xml:space="preserve"> em conformidade com a Lei Municipal, nº 777, de 27 de fevereiro de 2014, que dispõe sobre a criação do Conselho Municipal do Esporte,</w:t>
      </w:r>
      <w:r w:rsidR="00FB78AC">
        <w:rPr>
          <w:lang w:val="pt-BR"/>
        </w:rPr>
        <w:t xml:space="preserve"> convoca </w:t>
      </w:r>
      <w:r w:rsidRPr="00FB78AC">
        <w:rPr>
          <w:lang w:val="pt-BR"/>
        </w:rPr>
        <w:t>os membros titulares e suplentes do Conselho Municipal de Esporte</w:t>
      </w:r>
      <w:r w:rsidR="00FB78AC">
        <w:rPr>
          <w:lang w:val="pt-BR"/>
        </w:rPr>
        <w:t xml:space="preserve"> de Vargem Grande Paulista</w:t>
      </w:r>
      <w:r w:rsidRPr="00FB78AC">
        <w:rPr>
          <w:lang w:val="pt-BR"/>
        </w:rPr>
        <w:t xml:space="preserve"> para a </w:t>
      </w:r>
      <w:r w:rsidR="00FB78AC" w:rsidRPr="00FB78AC">
        <w:rPr>
          <w:lang w:val="pt-BR"/>
        </w:rPr>
        <w:t xml:space="preserve">reunião de instalação, eleição da diretoria e deliberações inicias, a realizar-se conforme as informações abaixo: </w:t>
      </w:r>
    </w:p>
    <w:p w14:paraId="59999376" w14:textId="5C7D2F2F" w:rsidR="00FB78AC" w:rsidRPr="00FB78AC" w:rsidRDefault="00916CCE">
      <w:pPr>
        <w:rPr>
          <w:lang w:val="pt-BR"/>
        </w:rPr>
      </w:pPr>
      <w:r w:rsidRPr="00FB78AC">
        <w:rPr>
          <w:lang w:val="pt-BR"/>
        </w:rPr>
        <w:br/>
        <w:t>Data:</w:t>
      </w:r>
      <w:r w:rsidR="00E04ECB">
        <w:rPr>
          <w:lang w:val="pt-BR"/>
        </w:rPr>
        <w:t>10</w:t>
      </w:r>
      <w:r w:rsidRPr="00FB78AC">
        <w:rPr>
          <w:lang w:val="pt-BR"/>
        </w:rPr>
        <w:t>/</w:t>
      </w:r>
      <w:r w:rsidR="003B063E" w:rsidRPr="00FB78AC">
        <w:rPr>
          <w:lang w:val="pt-BR"/>
        </w:rPr>
        <w:t>0</w:t>
      </w:r>
      <w:r w:rsidR="00850361">
        <w:rPr>
          <w:lang w:val="pt-BR"/>
        </w:rPr>
        <w:t>2</w:t>
      </w:r>
      <w:r w:rsidRPr="00FB78AC">
        <w:rPr>
          <w:lang w:val="pt-BR"/>
        </w:rPr>
        <w:t>/202</w:t>
      </w:r>
      <w:r w:rsidR="003B063E" w:rsidRPr="00FB78AC">
        <w:rPr>
          <w:lang w:val="pt-BR"/>
        </w:rPr>
        <w:t>6</w:t>
      </w:r>
      <w:r w:rsidRPr="00FB78AC">
        <w:rPr>
          <w:lang w:val="pt-BR"/>
        </w:rPr>
        <w:br/>
        <w:t xml:space="preserve">Horário: </w:t>
      </w:r>
      <w:r w:rsidR="003B063E" w:rsidRPr="00FB78AC">
        <w:rPr>
          <w:lang w:val="pt-BR"/>
        </w:rPr>
        <w:t>19</w:t>
      </w:r>
      <w:r w:rsidRPr="00FB78AC">
        <w:rPr>
          <w:lang w:val="pt-BR"/>
        </w:rPr>
        <w:t>h</w:t>
      </w:r>
      <w:r w:rsidR="003B063E" w:rsidRPr="00FB78AC">
        <w:rPr>
          <w:lang w:val="pt-BR"/>
        </w:rPr>
        <w:t>00</w:t>
      </w:r>
      <w:r w:rsidRPr="00FB78AC">
        <w:rPr>
          <w:lang w:val="pt-BR"/>
        </w:rPr>
        <w:br/>
        <w:t xml:space="preserve">Local: </w:t>
      </w:r>
      <w:r w:rsidR="003B063E" w:rsidRPr="00FB78AC">
        <w:rPr>
          <w:lang w:val="pt-BR"/>
        </w:rPr>
        <w:t>Paço Municipal –</w:t>
      </w:r>
      <w:r w:rsidR="003676AF">
        <w:rPr>
          <w:lang w:val="pt-BR"/>
        </w:rPr>
        <w:t xml:space="preserve"> </w:t>
      </w:r>
      <w:r w:rsidR="00492E53">
        <w:rPr>
          <w:lang w:val="pt-BR"/>
        </w:rPr>
        <w:t>AUDITÓRIO</w:t>
      </w:r>
      <w:r w:rsidRPr="00FB78AC">
        <w:rPr>
          <w:lang w:val="pt-BR"/>
        </w:rPr>
        <w:br/>
      </w:r>
      <w:r w:rsidRPr="00FB78AC">
        <w:rPr>
          <w:lang w:val="pt-BR"/>
        </w:rPr>
        <w:br/>
        <w:t>ORDEM DO DIA:</w:t>
      </w:r>
    </w:p>
    <w:p w14:paraId="6BC5136C" w14:textId="3C47C89D" w:rsidR="004E617A" w:rsidRPr="00FB78AC" w:rsidRDefault="00916CCE">
      <w:pPr>
        <w:rPr>
          <w:lang w:val="pt-BR"/>
        </w:rPr>
      </w:pPr>
      <w:r w:rsidRPr="00FB78AC">
        <w:rPr>
          <w:lang w:val="pt-BR"/>
        </w:rPr>
        <w:br/>
        <w:t>1. Instalação do Conselho Municipal de Esporte;</w:t>
      </w:r>
      <w:r w:rsidRPr="00FB78AC">
        <w:rPr>
          <w:lang w:val="pt-BR"/>
        </w:rPr>
        <w:br/>
        <w:t>2. Eleição da Diretoria;</w:t>
      </w:r>
      <w:r w:rsidRPr="00FB78AC">
        <w:rPr>
          <w:lang w:val="pt-BR"/>
        </w:rPr>
        <w:br/>
        <w:t xml:space="preserve">3. </w:t>
      </w:r>
      <w:r w:rsidR="00FB78AC" w:rsidRPr="00FB78AC">
        <w:rPr>
          <w:lang w:val="pt-BR"/>
        </w:rPr>
        <w:t>Discussão e a</w:t>
      </w:r>
      <w:r w:rsidRPr="00FB78AC">
        <w:rPr>
          <w:lang w:val="pt-BR"/>
        </w:rPr>
        <w:t>provação do Regimento Interno;</w:t>
      </w:r>
      <w:r w:rsidRPr="00FB78AC">
        <w:rPr>
          <w:lang w:val="pt-BR"/>
        </w:rPr>
        <w:br/>
        <w:t xml:space="preserve">4. </w:t>
      </w:r>
      <w:r w:rsidR="00FB78AC" w:rsidRPr="00FB78AC">
        <w:rPr>
          <w:lang w:val="pt-BR"/>
        </w:rPr>
        <w:t>Discussão e a</w:t>
      </w:r>
      <w:r w:rsidRPr="00FB78AC">
        <w:rPr>
          <w:lang w:val="pt-BR"/>
        </w:rPr>
        <w:t>provação do Plano Municipal de Esporte;</w:t>
      </w:r>
      <w:r w:rsidRPr="00FB78AC">
        <w:rPr>
          <w:lang w:val="pt-BR"/>
        </w:rPr>
        <w:br/>
        <w:t>5. Deliberações gerais.</w:t>
      </w:r>
      <w:r w:rsidRPr="00FB78AC">
        <w:rPr>
          <w:lang w:val="pt-BR"/>
        </w:rPr>
        <w:br/>
      </w:r>
      <w:r w:rsidRPr="00FB78AC">
        <w:rPr>
          <w:lang w:val="pt-BR"/>
        </w:rPr>
        <w:br/>
        <w:t>Vargem Grande Paulista,</w:t>
      </w:r>
      <w:r w:rsidR="003676AF">
        <w:rPr>
          <w:lang w:val="pt-BR"/>
        </w:rPr>
        <w:t>30</w:t>
      </w:r>
      <w:r w:rsidRPr="00FB78AC">
        <w:rPr>
          <w:lang w:val="pt-BR"/>
        </w:rPr>
        <w:t xml:space="preserve"> de </w:t>
      </w:r>
      <w:proofErr w:type="gramStart"/>
      <w:r w:rsidR="003676AF">
        <w:rPr>
          <w:lang w:val="pt-BR"/>
        </w:rPr>
        <w:t xml:space="preserve">Janeiro </w:t>
      </w:r>
      <w:r w:rsidRPr="00FB78AC">
        <w:rPr>
          <w:lang w:val="pt-BR"/>
        </w:rPr>
        <w:t xml:space="preserve"> </w:t>
      </w:r>
      <w:proofErr w:type="spellStart"/>
      <w:r w:rsidRPr="00FB78AC">
        <w:rPr>
          <w:lang w:val="pt-BR"/>
        </w:rPr>
        <w:t>de</w:t>
      </w:r>
      <w:proofErr w:type="spellEnd"/>
      <w:proofErr w:type="gramEnd"/>
      <w:r w:rsidRPr="00FB78AC">
        <w:rPr>
          <w:lang w:val="pt-BR"/>
        </w:rPr>
        <w:t xml:space="preserve"> 202</w:t>
      </w:r>
      <w:r w:rsidR="003B063E" w:rsidRPr="00FB78AC">
        <w:rPr>
          <w:lang w:val="pt-BR"/>
        </w:rPr>
        <w:t>6</w:t>
      </w:r>
      <w:r w:rsidRPr="00FB78AC">
        <w:rPr>
          <w:lang w:val="pt-BR"/>
        </w:rPr>
        <w:t>.</w:t>
      </w:r>
      <w:r w:rsidRPr="00FB78AC">
        <w:rPr>
          <w:lang w:val="pt-BR"/>
        </w:rPr>
        <w:br/>
      </w:r>
      <w:r w:rsidRPr="00FB78AC">
        <w:rPr>
          <w:lang w:val="pt-BR"/>
        </w:rPr>
        <w:br/>
        <w:t>Secretaria Municipal de Esporte e Lazer</w:t>
      </w:r>
      <w:r w:rsidRPr="00FB78AC">
        <w:rPr>
          <w:lang w:val="pt-BR"/>
        </w:rPr>
        <w:br/>
      </w:r>
    </w:p>
    <w:sectPr w:rsidR="004E617A" w:rsidRPr="00FB78AC" w:rsidSect="003B063E">
      <w:pgSz w:w="12240" w:h="15840"/>
      <w:pgMar w:top="1440" w:right="758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639454">
    <w:abstractNumId w:val="8"/>
  </w:num>
  <w:num w:numId="2" w16cid:durableId="667749362">
    <w:abstractNumId w:val="6"/>
  </w:num>
  <w:num w:numId="3" w16cid:durableId="798960765">
    <w:abstractNumId w:val="5"/>
  </w:num>
  <w:num w:numId="4" w16cid:durableId="752625066">
    <w:abstractNumId w:val="4"/>
  </w:num>
  <w:num w:numId="5" w16cid:durableId="1086998907">
    <w:abstractNumId w:val="7"/>
  </w:num>
  <w:num w:numId="6" w16cid:durableId="707610611">
    <w:abstractNumId w:val="3"/>
  </w:num>
  <w:num w:numId="7" w16cid:durableId="156724571">
    <w:abstractNumId w:val="2"/>
  </w:num>
  <w:num w:numId="8" w16cid:durableId="1504123696">
    <w:abstractNumId w:val="1"/>
  </w:num>
  <w:num w:numId="9" w16cid:durableId="191300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676AF"/>
    <w:rsid w:val="003B063E"/>
    <w:rsid w:val="00492E53"/>
    <w:rsid w:val="004E617A"/>
    <w:rsid w:val="005A095A"/>
    <w:rsid w:val="00674613"/>
    <w:rsid w:val="00850361"/>
    <w:rsid w:val="00916CCE"/>
    <w:rsid w:val="00AA1D8D"/>
    <w:rsid w:val="00B47730"/>
    <w:rsid w:val="00CB0664"/>
    <w:rsid w:val="00E04ECB"/>
    <w:rsid w:val="00EC2D0F"/>
    <w:rsid w:val="00FB78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2892F"/>
  <w14:defaultImageDpi w14:val="300"/>
  <w15:docId w15:val="{2043E5E5-35C3-44FA-A694-95679965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2026-01-20T14:17:00Z</dcterms:created>
  <dcterms:modified xsi:type="dcterms:W3CDTF">2026-01-30T14:20:00Z</dcterms:modified>
  <cp:category/>
</cp:coreProperties>
</file>